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Other</w:t>
      </w:r>
    </w:p>
    <w:p>
      <w:pPr>
        <w:pStyle w:val="Heading1"/>
      </w:pPr>
      <w:r>
        <w:t>IOT QUESTION</w:t>
      </w:r>
    </w:p>
    <w:p>
      <w:r>
        <w:t>IOT</w:t>
      </w:r>
    </w:p>
    <w:p>
      <w:r>
        <w:t>Thursday, May 21, 2026</w:t>
      </w:r>
    </w:p>
    <w:p>
      <w:r>
        <w:t>11:47 AM</w:t>
      </w:r>
    </w:p>
    <w:p>
      <w:r>
        <w:drawing>
          <wp:inline xmlns:a="http://schemas.openxmlformats.org/drawingml/2006/main" xmlns:pic="http://schemas.openxmlformats.org/drawingml/2006/picture">
            <wp:extent cx="4572000" cy="32657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26571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2548453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2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4845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385810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3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581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3545941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4.p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54594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2006851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5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0685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2761307"/>
            <wp:docPr id="6" name="Picture 6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6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76130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4511544"/>
            <wp:docPr id="7" name="Picture 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7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1154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3793626"/>
            <wp:docPr id="8" name="Picture 8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8.p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79362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p>
      <w:pPr>
        <w:pStyle w:val="Heading1"/>
      </w:pPr>
      <w:r>
        <w:t>Managing Data QUESTION</w:t>
      </w:r>
    </w:p>
    <w:p>
      <w:r>
        <w:t>Managing</w:t>
        <w:br/>
        <w:t>Data</w:t>
      </w:r>
    </w:p>
    <w:p>
      <w:r>
        <w:t>Thursday, May 21, 2026</w:t>
      </w:r>
    </w:p>
    <w:p>
      <w:r>
        <w:t>11:47 AM</w:t>
      </w:r>
    </w:p>
    <w:p>
      <w:r>
        <w:drawing>
          <wp:inline xmlns:a="http://schemas.openxmlformats.org/drawingml/2006/main" xmlns:pic="http://schemas.openxmlformats.org/drawingml/2006/picture">
            <wp:extent cx="4572000" cy="3410013"/>
            <wp:docPr id="9" name="Picture 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1.p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1001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3894948"/>
            <wp:docPr id="10" name="Picture 1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2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949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drawing>
          <wp:inline xmlns:a="http://schemas.openxmlformats.org/drawingml/2006/main" xmlns:pic="http://schemas.openxmlformats.org/drawingml/2006/picture">
            <wp:extent cx="4572000" cy="3842910"/>
            <wp:docPr id="11" name="Picture 1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003.pn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84291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t>Created with OneNote.</w:t>
      </w:r>
    </w:p>
    <w:p>
      <w:r>
        <w:br/>
        <w:t>================================================================================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